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中国古代笑话  泄气生员  汉英对照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中国古代笑话  泄气生员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本书出售、求购地址：https://www.jiaokey.com/book/detail/14081646.html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关键词搜索：https://www.jiaokey.com/tag/中国古代笑话  泄气生员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