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46  夺草奇兵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46  夺草奇兵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本书出售、求购地址：https://www.jiaokey.com/book/detail/14081629.html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46  夺草奇兵.html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