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书名：制度因素对我国企业国外投资的影响</w:t>
      </w:r>
    </w:p>
    <w:p>
      <w:r>
        <w:t>作者：刘志强著</w:t>
      </w:r>
    </w:p>
    <w:p>
      <w:r>
        <w:t>出版社：北京:群言出版社,2016.04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制度因素对我国企业国外投资的影响 评论地址：https://www.jiaokey.com/book/detail/14081586.html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