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迈向橄榄型分配格局  贫富分化的测度及成因探讨</w:t>
      </w:r>
    </w:p>
    <w:p>
      <w:r>
        <w:rPr>
          <w:rFonts w:ascii="宋体" w:hAnsi="宋体" w:eastAsia="宋体"/>
          <w:sz w:val="24"/>
        </w:rPr>
        <w:t>黄潇著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迈向橄榄型分配格局  贫富分化的测度及成因探讨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本书出售、求购地址：https://www.jiaokey.com/book/detail/14081576.html</w:t>
      </w:r>
    </w:p>
    <w:p>
      <w:r>
        <w:t>更多相关图书推荐：https://www.jiaokey.com</w:t>
      </w:r>
    </w:p>
    <w:p>
      <w:r>
        <w:t>黄潇著 其他作品：https://www.jiaokey.com/tag/黄潇著.html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关键词搜索：https://www.jiaokey.com/tag/迈向橄榄型分配格局  贫富分化的测度及成因探讨.html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