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主动配电网网络分析与运行调控</w:t>
      </w:r>
    </w:p>
    <w:p>
      <w:r>
        <w:rPr>
          <w:rFonts w:ascii="宋体" w:hAnsi="宋体" w:eastAsia="宋体"/>
          <w:sz w:val="24"/>
        </w:rPr>
        <w:t>吴文传，张伯明，巨云涛著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主动配电网网络分析与运行调控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吴文传，张伯明，巨云涛著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本书出售、求购地址：https://www.jiaokey.com/book/detail/14081560.html</w:t>
      </w:r>
    </w:p>
    <w:p>
      <w:r>
        <w:t>更多相关图书推荐：https://www.jiaokey.com</w:t>
      </w:r>
    </w:p>
    <w:p>
      <w:r>
        <w:t>吴文传，张伯明，巨云涛著 其他作品：https://www.jiaokey.com/tag/吴文传，张伯明，巨云涛著.html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关键词搜索：https://www.jiaokey.com/tag/主动配电网网络分析与运行调控.html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