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“战国策”派主办报刊中的生存危机叙述</w:t>
      </w:r>
    </w:p>
    <w:p>
      <w:r>
        <w:rPr>
          <w:rFonts w:ascii="宋体" w:hAnsi="宋体" w:eastAsia="宋体"/>
          <w:sz w:val="24"/>
        </w:rPr>
        <w:t>徐旭著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“战国策”派主办报刊中的生存危机叙述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本书出售、求购地址：https://www.jiaokey.com/book/detail/14081548.html</w:t>
      </w:r>
    </w:p>
    <w:p>
      <w:r>
        <w:t>更多相关图书推荐：https://www.jiaokey.com</w:t>
      </w:r>
    </w:p>
    <w:p>
      <w:r>
        <w:t>徐旭著 其他作品：https://www.jiaokey.com/tag/徐旭著.html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关键词搜索：https://www.jiaokey.com/tag/“战国策”派主办报刊中的生存危机叙述.html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