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民意与量刑公正问题研究</w:t>
      </w:r>
    </w:p>
    <w:p>
      <w:r>
        <w:rPr>
          <w:rFonts w:ascii="宋体" w:hAnsi="宋体" w:eastAsia="宋体"/>
          <w:sz w:val="24"/>
        </w:rPr>
        <w:t>金荣，刘春花著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民意与量刑公正问题研究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金荣，刘春花著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本书出售、求购地址：https://www.jiaokey.com/book/detail/14081542.html</w:t>
      </w:r>
    </w:p>
    <w:p>
      <w:r>
        <w:t>更多相关图书推荐：https://www.jiaokey.com</w:t>
      </w:r>
    </w:p>
    <w:p>
      <w:r>
        <w:t>金荣，刘春花著 其他作品：https://www.jiaokey.com/tag/金荣，刘春花著.html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关键词搜索：https://www.jiaokey.com/tag/民意与量刑公正问题研究.html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