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衰老生物学</w:t>
      </w:r>
    </w:p>
    <w:p>
      <w:r>
        <w:rPr>
          <w:rFonts w:ascii="宋体" w:hAnsi="宋体" w:eastAsia="宋体"/>
          <w:sz w:val="24"/>
        </w:rPr>
        <w:t>（美）ROGERB.MCDONALD著；王钊，张果主译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（美）ROGERB.MCDONALD著；王钊，张果主译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本书出售、求购地址：https://www.jiaokey.com/book/detail/14081529.html</w:t>
      </w:r>
    </w:p>
    <w:p>
      <w:r>
        <w:t>更多相关图书推荐：https://www.jiaokey.com</w:t>
      </w:r>
    </w:p>
    <w:p>
      <w:r>
        <w:t>（美）ROGERB.MCDONALD著；王钊，张果主译 其他作品：https://www.jiaokey.com/tag/（美）ROGERB.MCDONALD著；王钊，张果主译.html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关键词搜索：https://www.jiaokey.com/tag/衰老生物学.html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