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21世纪高等院校计算机应用规划教材  全国计算机等级考试考点精讲与精练  二级C++语言程序设计</w:t>
      </w:r>
    </w:p>
    <w:p>
      <w:r>
        <w:rPr>
          <w:rFonts w:ascii="宋体" w:hAnsi="宋体" w:eastAsia="宋体"/>
          <w:sz w:val="24"/>
        </w:rPr>
        <w:t>汪燕，王红梅主编；刘广峰，黄霞副主编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21世纪高等院校计算机应用规划教材  全国计算机等级考试考点精讲与精练  二级C++语言程序设计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汪燕，王红梅主编；刘广峰，黄霞副主编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本书出售、求购地址：https://www.jiaokey.com/book/detail/14081503.html</w:t>
      </w:r>
    </w:p>
    <w:p>
      <w:r>
        <w:t>更多相关图书推荐：https://www.jiaokey.com</w:t>
      </w:r>
    </w:p>
    <w:p>
      <w:r>
        <w:t>汪燕，王红梅主编；刘广峰，黄霞副主编 其他作品：https://www.jiaokey.com/tag/汪燕，王红梅主编；刘广峰，黄霞副主编.html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关键词搜索：https://www.jiaokey.com/tag/21世纪高等院校计算机应用规划教材  全国计算机等级考试考点精讲与精练  二级C++语言程序设计.html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