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徒手擒拿格斗术</w:t>
      </w:r>
    </w:p>
    <w:p>
      <w:r>
        <w:rPr>
          <w:rFonts w:ascii="宋体" w:hAnsi="宋体" w:eastAsia="宋体"/>
          <w:sz w:val="24"/>
        </w:rPr>
        <w:t>周直模主编；成都体育学院武术系审定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徒手擒拿格斗术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周直模主编；成都体育学院武术系审定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本书出售、求购地址：https://www.jiaokey.com/book/detail/14081486.html</w:t>
      </w:r>
    </w:p>
    <w:p>
      <w:r>
        <w:t>更多相关图书推荐：https://www.jiaokey.com</w:t>
      </w:r>
    </w:p>
    <w:p>
      <w:r>
        <w:t>周直模主编；成都体育学院武术系审定 其他作品：https://www.jiaokey.com/tag/周直模主编；成都体育学院武术系审定.html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关键词搜索：https://www.jiaokey.com/tag/徒手擒拿格斗术.html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