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悦读无字之书  砺练思想品格  思想政治理论课实效性成果汇编</w:t>
      </w:r>
    </w:p>
    <w:p>
      <w:r>
        <w:rPr>
          <w:rFonts w:ascii="宋体" w:hAnsi="宋体" w:eastAsia="宋体"/>
          <w:sz w:val="24"/>
        </w:rPr>
        <w:t>薛薇，袁宏松，周颖主编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悦读无字之书  砺练思想品格  思想政治理论课实效性成果汇编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薛薇，袁宏松，周颖主编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本书出售、求购地址：https://www.jiaokey.com/book/detail/14081449.html</w:t>
      </w:r>
    </w:p>
    <w:p>
      <w:r>
        <w:t>更多相关图书推荐：https://www.jiaokey.com</w:t>
      </w:r>
    </w:p>
    <w:p>
      <w:r>
        <w:t>薛薇，袁宏松，周颖主编 其他作品：https://www.jiaokey.com/tag/薛薇，袁宏松，周颖主编.html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关键词搜索：https://www.jiaokey.com/tag/悦读无字之书  砺练思想品格  思想政治理论课实效性成果汇编.html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