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书名：党的建设与干部教育研究探索</w:t>
      </w:r>
    </w:p>
    <w:p>
      <w:r>
        <w:t>作者：中国井冈山干部学院课题组著</w:t>
      </w:r>
    </w:p>
    <w:p>
      <w:r>
        <w:t>出版社：北京:中国发展出版社,2015.12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党的建设与干部教育研究探索 评论地址：https://www.jiaokey.com/book/detail/14081436.html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