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近世革命史纲</w:t>
      </w:r>
    </w:p>
    <w:p>
      <w:r>
        <w:rPr>
          <w:rFonts w:ascii="宋体" w:hAnsi="宋体" w:eastAsia="宋体"/>
          <w:sz w:val="24"/>
        </w:rPr>
        <w:t>杨幼炯讲演；王逢辛笔述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近世革命史纲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杨幼炯讲演；王逢辛笔述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本书出售、求购地址：https://www.jiaokey.com/book/detail/14081424.html</w:t>
      </w:r>
    </w:p>
    <w:p>
      <w:r>
        <w:t>更多相关图书推荐：https://www.jiaokey.com</w:t>
      </w:r>
    </w:p>
    <w:p>
      <w:r>
        <w:t>杨幼炯讲演；王逢辛笔述 其他作品：https://www.jiaokey.com/tag/杨幼炯讲演；王逢辛笔述.html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关键词搜索：https://www.jiaokey.com/tag/近世革命史纲.html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