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中国双边投资条约研究=A STUDY OF CHINESE BILATERAL INVESTMENT TREATIES</w:t>
      </w:r>
    </w:p>
    <w:p>
      <w:r>
        <w:rPr>
          <w:rFonts w:ascii="宋体" w:hAnsi="宋体" w:eastAsia="宋体"/>
          <w:sz w:val="24"/>
        </w:rPr>
        <w:t>梁开银著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中国双边投资条约研究=A STUDY OF CHINESE BILATERAL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本书出售、求购地址：https://www.jiaokey.com/book/detail/14081414.html</w:t>
      </w:r>
    </w:p>
    <w:p>
      <w:r>
        <w:t>更多相关图书推荐：https://www.jiaokey.com</w:t>
      </w:r>
    </w:p>
    <w:p>
      <w:r>
        <w:t>梁开银著 其他作品：https://www.jiaokey.com/tag/梁开银著.html</w:t>
      </w:r>
    </w:p>
    <w:p>
      <w:r>
        <w:t>关键词搜索：https://www.jiaokey.com/tag/中国双边投资条约研究=A STUDY OF CHINESE BILATERAL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