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书名：行情之神本间宗久翁秘录</w:t>
      </w:r>
    </w:p>
    <w:p>
      <w:r>
        <w:t>作者：（日）森生文乃著；黄郁婷译</w:t>
      </w:r>
    </w:p>
    <w:p>
      <w:r>
        <w:t>出版社：广州:广东经济出版社,2016.07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行情之神本间宗久翁秘录 评论地址：https://www.jiaokey.com/book/detail/14081410.html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