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书名：王朝的家底  从经济学角度看中国历史</w:t>
      </w:r>
    </w:p>
    <w:p>
      <w:r>
        <w:t>作者：波音著</w:t>
      </w:r>
    </w:p>
    <w:p>
      <w:r>
        <w:t>出版社：北京:群言出版社,2016.09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王朝的家底  从经济学角度看中国历史 评论地址：https://www.jiaokey.com/book/detail/14081408.html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