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国际关系女性主义方法论</w:t>
      </w:r>
    </w:p>
    <w:p>
      <w:r>
        <w:rPr>
          <w:rFonts w:ascii="宋体" w:hAnsi="宋体" w:eastAsia="宋体"/>
          <w:sz w:val="24"/>
        </w:rPr>
        <w:t>布鲁克·A·艾克里，玛丽亚·斯特恩，杰奎·特鲁编；金铭译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国际关系女性主义方法论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布鲁克·A·艾克里，玛丽亚·斯特恩，杰奎·特鲁编；金铭译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本书出售、求购地址：https://www.jiaokey.com/book/detail/14081395.html</w:t>
      </w:r>
    </w:p>
    <w:p>
      <w:r>
        <w:t>更多相关图书推荐：https://www.jiaokey.com</w:t>
      </w:r>
    </w:p>
    <w:p>
      <w:r>
        <w:t>布鲁克·A·艾克里，玛丽亚·斯特恩，杰奎·特鲁编；金铭译 其他作品：https://www.jiaokey.com/tag/布鲁克·A·艾克里，玛丽亚·斯特恩，杰奎·特鲁编；金铭译.html</w:t>
      </w:r>
    </w:p>
    <w:p>
      <w:r>
        <w:t>中译出版社 出版图书：https://www.jiaokey.com/tag/中译出版社.html</w:t>
      </w:r>
    </w:p>
    <w:p>
      <w:r>
        <w:t>关键词搜索：https://www.jiaokey.com/tag/国际关系女性主义方法论.html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