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书名：中国的崛起  美国未来的竞争与挑战</w:t>
      </w:r>
    </w:p>
    <w:p>
      <w:r>
        <w:t>作者:（美）加里·J·斯密特主编；韩凝，黄娟，代兵译</w:t>
      </w:r>
    </w:p>
    <w:p>
      <w:r>
        <w:t>出版社:</w:t>
      </w:r>
    </w:p>
    <w:p>
      <w:r>
        <w:t>出版日期：2016.05</w:t>
      </w:r>
    </w:p>
    <w:p>
      <w:r>
        <w:t>总页数：198</w:t>
      </w:r>
    </w:p>
    <w:p>
      <w:r>
        <w:t>更多请访问教客网:www.jiaokey.com</w:t>
      </w:r>
    </w:p>
    <w:p>
      <w:r>
        <w:t>中国的崛起  美国未来的竞争与挑战评论地址：https://www.jiaokey.com/book/detail/14081394.html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