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书名：马克思主义新闻观读本</w:t>
      </w:r>
    </w:p>
    <w:p>
      <w:r>
        <w:t>作者：马克思主义新闻&lt;font color=Red&gt;观&lt;/font&gt;教学团队编写；童兵主编</w:t>
      </w:r>
    </w:p>
    <w:p>
      <w:r>
        <w:t>出版社：上海:复旦大学出版社,2016.04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马克思主义新闻观读本 评论地址：https://www.jiaokey.com/book/detail/14081383.html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