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考虑顾客行为的服务产品设计方法研究</w:t>
      </w:r>
    </w:p>
    <w:p>
      <w:r>
        <w:rPr>
          <w:rFonts w:ascii="宋体" w:hAnsi="宋体" w:eastAsia="宋体"/>
          <w:sz w:val="24"/>
        </w:rPr>
        <w:t>樊治平，于超著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考虑顾客行为的服务产品设计方法研究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樊治平，于超著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本书出售、求购地址：https://www.jiaokey.com/book/detail/14081345.html</w:t>
      </w:r>
    </w:p>
    <w:p>
      <w:r>
        <w:t>更多相关图书推荐：https://www.jiaokey.com</w:t>
      </w:r>
    </w:p>
    <w:p>
      <w:r>
        <w:t>樊治平，于超著 其他作品：https://www.jiaokey.com/tag/樊治平，于超著.html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关键词搜索：https://www.jiaokey.com/tag/考虑顾客行为的服务产品设计方法研究.html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