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爱是唯一的真相  找寻前世今生的灵魂伴侣</w:t>
      </w:r>
    </w:p>
    <w:p>
      <w:r>
        <w:rPr>
          <w:rFonts w:ascii="宋体" w:hAnsi="宋体" w:eastAsia="宋体"/>
          <w:sz w:val="24"/>
        </w:rPr>
        <w:t>（美）布莱恩·魏斯（BRIANWEISS.M.D.）著；康文雄译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爱是唯一的真相  找寻前世今生的灵魂伴侣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（美）布莱恩·魏斯（BRIANWEISS.M.D.）著；康文雄译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本书出售、求购地址：https://www.jiaokey.com/book/detail/14081333.html</w:t>
      </w:r>
    </w:p>
    <w:p>
      <w:r>
        <w:t>更多相关图书推荐：https://www.jiaokey.com</w:t>
      </w:r>
    </w:p>
    <w:p>
      <w:r>
        <w:t>（美）布莱恩·魏斯（BRIANWEISS.M.D.）著；康文雄译 其他作品：https://www.jiaokey.com/tag/（美）布莱恩·魏斯（BRIANWEISS.M.D.）著；康文雄译.html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关键词搜索：https://www.jiaokey.com/tag/爱是唯一的真相  找寻前世今生的灵魂伴侣.html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