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书名：新乡文史资料  雪禾曲</w:t>
      </w:r>
    </w:p>
    <w:p>
      <w:r>
        <w:t>作者：史继祖编著</w:t>
      </w:r>
    </w:p>
    <w:p>
      <w:r>
        <w:t>出版社：2015.02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新乡文史资料  雪禾曲 评论地址：https://www.jiaokey.com/book/detail/14081294.html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