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书名：神韵与辉煌 陕西历史博物馆国宝鉴赏 陶瓷器卷</w:t>
      </w:r>
    </w:p>
    <w:p>
      <w:r>
        <w:t>作者：冀东山主编；董理卷主编</w:t>
      </w:r>
    </w:p>
    <w:p>
      <w:r>
        <w:t>出版社：西安:三秦出版社,2006.06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神韵与辉煌 陕西历史博物馆国宝鉴赏 陶瓷器卷 评论地址：https://www.jiaokey.com/book/detail/14081275.html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