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书名：他化作了天边那朵白云  怀念俞吾金教授</w:t>
      </w:r>
    </w:p>
    <w:p>
      <w:r>
        <w:t>作者：汪行福，林晖，鲁绍臣编</w:t>
      </w:r>
    </w:p>
    <w:p>
      <w:r>
        <w:t>出版社：上海：复旦大学出版社</w:t>
      </w:r>
    </w:p>
    <w:p>
      <w:r>
        <w:t>出版日期：2015.10</w:t>
      </w:r>
    </w:p>
    <w:p>
      <w:r>
        <w:t>总页数：188</w:t>
      </w:r>
    </w:p>
    <w:p>
      <w:r>
        <w:t>更多请访问教客网: www.jiaokey.com</w:t>
      </w:r>
    </w:p>
    <w:p>
      <w:r>
        <w:t>他化作了天边那朵白云  怀念俞吾金教授 评论地址：https://www.jiaokey.com/book/detail/14081259.html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