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核心价值观视阈下世界遗产教育策略研究</w:t>
      </w:r>
    </w:p>
    <w:p>
      <w:r>
        <w:rPr>
          <w:rFonts w:ascii="宋体" w:hAnsi="宋体" w:eastAsia="宋体"/>
          <w:sz w:val="24"/>
        </w:rPr>
        <w:t>杜越主编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核心价值观视阈下世界遗产教育策略研究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本书出售、求购地址：https://www.jiaokey.com/book/detail/14081248.html</w:t>
      </w:r>
    </w:p>
    <w:p>
      <w:r>
        <w:t>更多相关图书推荐：https://www.jiaokey.com</w:t>
      </w:r>
    </w:p>
    <w:p>
      <w:r>
        <w:t>杜越主编 其他作品：https://www.jiaokey.com/tag/杜越主编.html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关键词搜索：https://www.jiaokey.com/tag/核心价值观视阈下世界遗产教育策略研究.html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