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书名：冼玉清研究纪念文集</w:t>
      </w:r>
    </w:p>
    <w:p>
      <w:r>
        <w:t>作者：徐爽编</w:t>
      </w:r>
    </w:p>
    <w:p>
      <w:r>
        <w:t>出版社：桂林:广西师范大学出版社,2015.10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冼玉清研究纪念文集 评论地址：https://www.jiaokey.com/book/detail/14081246.html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