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书名：刘伯温文化遗产研究论文集</w:t>
      </w:r>
    </w:p>
    <w:p>
      <w:r>
        <w:t>作者：国际亚细亚民俗学会中国刘伯温文化研究基地，温州大学浙江省非物质文化遗产研究基地编</w:t>
      </w:r>
    </w:p>
    <w:p>
      <w:r>
        <w:t>出版社：北京:光明日报出版社,2016.06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刘伯温文化遗产研究论文集 评论地址：https://www.jiaokey.com/book/detail/14081243.html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