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《激扬斋序跋》选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《激扬斋序跋》选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本书出售、求购地址：https://www.jiaokey.com/book/detail/14081229.html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关键词搜索：https://www.jiaokey.com/tag/《激扬斋序跋》选.html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