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书名：中国现当代文学经典选读</w:t>
      </w:r>
    </w:p>
    <w:p>
      <w:r>
        <w:t>作者：王远舟，程丽蓉，陈勇主编</w:t>
      </w:r>
    </w:p>
    <w:p>
      <w:r>
        <w:t>出版社：北京：中国传媒大学出版社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中国现当代文学经典选读 评论地址：https://www.jiaokey.com/book/detail/14081222.html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