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正经  车前子诗集  2011-2015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正经  车前子诗集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本书出售、求购地址：https://www.jiaokey.com/book/detail/14081209.html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关键词搜索：https://www.jiaokey.com/tag/正经  车前子诗集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