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阮刻春秋左传注疏  6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阮刻春秋左传注疏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本书出售、求购地址：https://www.jiaokey.com/book/detail/14081097.html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关键词搜索：https://www.jiaokey.com/tag/阮刻春秋左传注疏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