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上  全本  无障碍阅读本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上  全本  无障碍阅读本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本书出售、求购地址：https://www.jiaokey.com/book/detail/14081028.html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关键词搜索：https://www.jiaokey.com/tag/史记  上  全本  无障碍阅读本.html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