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奢华石材装饰  2  豪华室内装饰  大理石  花岗岩  砂岩室内装饰应用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奢华石材装饰  2  豪华室内装饰  大理石  花岗岩  砂岩室内装饰应用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本书出售、求购地址：https://www.jiaokey.com/book/detail/14081012.html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关键词搜索：https://www.jiaokey.com/tag/奢华石材装饰  2  豪华室内装饰  大理石  花岗岩  砂岩室内装饰应用.html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