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肖秀荣2016考研政治命题人形势与政策以及当代世界经济与政治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肖秀荣2016考研政治命题人形势与政策以及当代世界经济与政治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本书出售、求购地址：https://www.jiaokey.com/book/detail/14081001.html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关键词搜索：https://www.jiaokey.com/tag/肖秀荣2016考研政治命题人形势与政策以及当代世界经济与政治.html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