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书名：神农架的精灵  余明建摄影作品集</w:t>
      </w:r>
    </w:p>
    <w:p>
      <w:r>
        <w:t>作者：余明建摄影</w:t>
      </w:r>
    </w:p>
    <w:p>
      <w:r>
        <w:t>出版社：武汉:武汉出版社,2015.04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神农架的精灵  余明建摄影作品集 评论地址：https://www.jiaokey.com/book/detail/14080990.html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