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重庆市强对流天气分析图集</w:t>
      </w:r>
    </w:p>
    <w:p>
      <w:r>
        <w:rPr>
          <w:rFonts w:ascii="宋体" w:hAnsi="宋体" w:eastAsia="宋体"/>
          <w:sz w:val="24"/>
        </w:rPr>
        <w:t>张亚萍主编；邓承之，牟容，刘德等副主编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重庆市强对流天气分析图集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张亚萍主编；邓承之，牟容，刘德等副主编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本书出售、求购地址：https://www.jiaokey.com/book/detail/14080989.html</w:t>
      </w:r>
    </w:p>
    <w:p>
      <w:r>
        <w:t>更多相关图书推荐：https://www.jiaokey.com</w:t>
      </w:r>
    </w:p>
    <w:p>
      <w:r>
        <w:t>张亚萍主编；邓承之，牟容，刘德等副主编 其他作品：https://www.jiaokey.com/tag/张亚萍主编；邓承之，牟容，刘德等副主编.html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关键词搜索：https://www.jiaokey.com/tag/重庆市强对流天气分析图集.html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