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书名：长歌行主题影画集  歌未央  2</w:t>
      </w:r>
    </w:p>
    <w:p>
      <w:r>
        <w:t>作者：夏天岛工作室编，304文化摄</w:t>
      </w:r>
    </w:p>
    <w:p>
      <w:r>
        <w:t>出版社：广州:新世纪出版社,2014.12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长歌行主题影画集  歌未央  2 评论地址：https://www.jiaokey.com/book/detail/14080985.html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