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郭泰来全集  5萌穿越1</w:t>
      </w:r>
    </w:p>
    <w:p>
      <w:r>
        <w:rPr>
          <w:rFonts w:ascii="宋体" w:hAnsi="宋体" w:eastAsia="宋体"/>
          <w:sz w:val="24"/>
        </w:rPr>
        <w:t>郭泰来绘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0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郭泰来全集  5萌穿越1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北京:荣宝斋出版社,2014.05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绘画-作品综合集-中国-现代-艺术-作品综合集-中国-现代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本书出售、求购地址：https://www.jiaokey.com/book/detail/14080956.html</w:t>
      </w:r>
    </w:p>
    <w:p>
      <w:r>
        <w:t>更多相关图书推荐：https://www.jiaokey.com</w:t>
      </w:r>
    </w:p>
    <w:p>
      <w:r>
        <w:t>郭泰来绘 其他作品：https://www.jiaokey.com/tag/郭泰来绘.html</w:t>
      </w:r>
    </w:p>
    <w:p>
      <w:r>
        <w:t>北京:荣宝斋出版社,2014.05 出版图书：https://www.jiaokey.com/tag/北京:荣宝斋出版社,2014.05.html</w:t>
      </w:r>
    </w:p>
    <w:p>
      <w:r>
        <w:t>关键词搜索：https://www.jiaokey.com/tag/绘画-作品综合集-中国-现代-艺术-作品综合集-中国-现代.html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