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丹凤朝阳  共和国将帅和他们的夫人  第3卷</w:t>
      </w:r>
    </w:p>
    <w:p>
      <w:r>
        <w:rPr>
          <w:rFonts w:ascii="宋体" w:hAnsi="宋体" w:eastAsia="宋体"/>
          <w:sz w:val="24"/>
        </w:rPr>
        <w:t>周继强，王太岳主编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丹凤朝阳  共和国将帅和他们的夫人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周继强，王太岳主编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本书出售、求购地址：https://www.jiaokey.com/book/detail/14080930.html</w:t>
      </w:r>
    </w:p>
    <w:p>
      <w:r>
        <w:t>更多相关图书推荐：https://www.jiaokey.com</w:t>
      </w:r>
    </w:p>
    <w:p>
      <w:r>
        <w:t>周继强，王太岳主编 其他作品：https://www.jiaokey.com/tag/周继强，王太岳主编.html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关键词搜索：https://www.jiaokey.com/tag/丹凤朝阳  共和国将帅和他们的夫人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