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完美月子三人行  专家+月嫂护驾新妈咪</w:t>
      </w:r>
    </w:p>
    <w:p>
      <w:r>
        <w:rPr>
          <w:rFonts w:ascii="宋体" w:hAnsi="宋体" w:eastAsia="宋体"/>
          <w:sz w:val="24"/>
        </w:rPr>
        <w:t>崔敬文编著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完美月子三人行  专家+月嫂护驾新妈咪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崔敬文编著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本书出售、求购地址：https://www.jiaokey.com/book/detail/14080922.html</w:t>
      </w:r>
    </w:p>
    <w:p>
      <w:r>
        <w:t>更多相关图书推荐：https://www.jiaokey.com</w:t>
      </w:r>
    </w:p>
    <w:p>
      <w:r>
        <w:t>崔敬文编著 其他作品：https://www.jiaokey.com/tag/崔敬文编著.html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关键词搜索：https://www.jiaokey.com/tag/完美月子三人行  专家+月嫂护驾新妈咪.html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