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圣教序  行书技法讲析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圣教序  行书技法讲析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本书出售、求购地址：https://www.jiaokey.com/book/detail/14080895.html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关键词搜索：https://www.jiaokey.com/tag/书法入门  圣教序  行书技法讲析.html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