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人体经络穴位标准大图册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人体经络穴位标准大图册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本书出售、求购地址：https://www.jiaokey.com/book/detail/14080891.html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关键词搜索：https://www.jiaokey.com/tag/人体经络穴位标准大图册.html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