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书名：彩色图解千金方  超值全彩白金版</w:t>
      </w:r>
    </w:p>
    <w:p>
      <w:r>
        <w:t>作者：何燕南编著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总页数：481</w:t>
      </w:r>
    </w:p>
    <w:p>
      <w:r>
        <w:t>更多请访问教客网: www.jiaokey.com</w:t>
      </w:r>
    </w:p>
    <w:p>
      <w:r>
        <w:t>彩色图解千金方  超值全彩白金版 评论地址：https://www.jiaokey.com/book/detail/14080882.html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