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引进管乐队标准化训练教程  乐队总谱及教师用书  3  原版</w:t>
      </w:r>
    </w:p>
    <w:p>
      <w:r>
        <w:rPr>
          <w:rFonts w:ascii="宋体" w:hAnsi="宋体" w:eastAsia="宋体"/>
          <w:sz w:val="24"/>
        </w:rPr>
        <w:t>（美）布鲁斯·皮尔森著；梁鑫磊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引进管乐队标准化训练教程  乐队总谱及教师用书  3  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（美）布鲁斯·皮尔森著；梁鑫磊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本书出售、求购地址：https://www.jiaokey.com/book/detail/14080581.html</w:t>
      </w:r>
    </w:p>
    <w:p>
      <w:r>
        <w:t>更多相关图书推荐：https://www.jiaokey.com</w:t>
      </w:r>
    </w:p>
    <w:p>
      <w:r>
        <w:t>（美）布鲁斯·皮尔森著；梁鑫磊 其他作品：https://www.jiaokey.com/tag/（美）布鲁斯·皮尔森著；梁鑫磊.html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关键词搜索：https://www.jiaokey.com/tag/引进管乐队标准化训练教程  乐队总谱及教师用书  3  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