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假如我是一片雪花  徐志摩情诗选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假如我是一片雪花  徐志摩情诗选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本书出售、求购地址：https://www.jiaokey.com/book/detail/14080575.html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关键词搜索：https://www.jiaokey.com/tag/假如我是一片雪花  徐志摩情诗选.html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