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日本自助游:一看就懂旅游图解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日本自助游:一看就懂旅游图解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本书出售、求购地址：https://www.jiaokey.com/book/detail/14080556.html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关键词搜索：https://www.jiaokey.com/tag/日本自助游:一看就懂旅游图解.html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