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书名：新风口到来  产业互联网模式创新</w:t>
      </w:r>
    </w:p>
    <w:p>
      <w:r>
        <w:t>作者：曲飞宇编著</w:t>
      </w:r>
    </w:p>
    <w:p>
      <w:r>
        <w:t>出版社：北京:中国铁道出版社,2016.12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新风口到来  产业互联网模式创新 评论地址：https://www.jiaokey.com/book/detail/14080495.html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