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书名：中国古代改革家丛书  铁血帝王  雍正</w:t>
      </w:r>
    </w:p>
    <w:p>
      <w:r>
        <w:t>作者：寒江独钓著</w:t>
      </w:r>
    </w:p>
    <w:p>
      <w:r>
        <w:t>出版社：北京:中国铁道出版社,2016.11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中国古代改革家丛书  铁血帝王  雍正 评论地址：https://www.jiaokey.com/book/detail/14080493.html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