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书名：论城乡社区衔接</w:t>
      </w:r>
    </w:p>
    <w:p>
      <w:r>
        <w:t>作者：毛丹，陈建胜，彭兵著</w:t>
      </w:r>
    </w:p>
    <w:p>
      <w:r>
        <w:t>出版社：北京：中国社会科学出版社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论城乡社区衔接 评论地址：https://www.jiaokey.com/book/detail/14080462.html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