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中国古代改革家丛书  万历首辅张居正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中国古代改革家丛书  万历首辅张居正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本书出售、求购地址：https://www.jiaokey.com/book/detail/14080443.html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关键词搜索：https://www.jiaokey.com/tag/中国古代改革家丛书  万历首辅张居正.html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